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22670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>ративного штрафа в размере 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0412365400285002192520121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